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B434" w14:textId="77777777" w:rsidR="00004F0D" w:rsidRDefault="00000000" w:rsidP="00F56052">
      <w:pPr>
        <w:pStyle w:val="Heading1"/>
        <w:jc w:val="center"/>
      </w:pPr>
      <w:r>
        <w:t>Déclaration sur l'honneur de perte de la Carte d'Identité Nationale</w:t>
      </w:r>
    </w:p>
    <w:p w14:paraId="7118DA5D" w14:textId="77777777" w:rsidR="00F56052" w:rsidRDefault="00000000">
      <w:pPr>
        <w:rPr>
          <w:lang w:val="es-AR"/>
        </w:rPr>
      </w:pPr>
      <w:r>
        <w:br/>
        <w:t>Je soussigné(e) :</w:t>
      </w:r>
      <w:r>
        <w:br/>
      </w:r>
      <w:r>
        <w:br/>
        <w:t>Nom : .....................................................</w:t>
      </w:r>
      <w:r>
        <w:br/>
        <w:t>Prénom : .....................................................</w:t>
      </w:r>
      <w:r>
        <w:br/>
        <w:t>Date de naissance : .....................................................</w:t>
      </w:r>
      <w:r>
        <w:br/>
        <w:t>Lieu de naissance : .....................................................</w:t>
      </w:r>
      <w:r>
        <w:br/>
        <w:t>Adresse actuelle : .....................................................</w:t>
      </w:r>
      <w:r>
        <w:br/>
        <w:t>Numéro de CIN (si connu) : .....................................................</w:t>
      </w:r>
      <w:r>
        <w:br/>
      </w:r>
      <w:r>
        <w:br/>
        <w:t>Déclare sur l'honneur avoir perdu ma carte d'identité nationale dans les circonstances suivantes :</w:t>
      </w:r>
      <w:r>
        <w:br/>
      </w:r>
      <w:r>
        <w:br/>
        <w:t>Date approximative de la perte : .....................................................</w:t>
      </w:r>
      <w:r>
        <w:br/>
      </w:r>
      <w:proofErr w:type="spellStart"/>
      <w:r w:rsidRPr="00F56052">
        <w:rPr>
          <w:lang w:val="es-AR"/>
        </w:rPr>
        <w:t>Lieu</w:t>
      </w:r>
      <w:proofErr w:type="spellEnd"/>
      <w:r w:rsidRPr="00F56052">
        <w:rPr>
          <w:lang w:val="es-AR"/>
        </w:rPr>
        <w:t xml:space="preserve"> </w:t>
      </w:r>
      <w:proofErr w:type="spellStart"/>
      <w:r w:rsidRPr="00F56052">
        <w:rPr>
          <w:lang w:val="es-AR"/>
        </w:rPr>
        <w:t>supposé</w:t>
      </w:r>
      <w:proofErr w:type="spellEnd"/>
      <w:r w:rsidRPr="00F56052">
        <w:rPr>
          <w:lang w:val="es-AR"/>
        </w:rPr>
        <w:t xml:space="preserve"> de la </w:t>
      </w:r>
      <w:proofErr w:type="spellStart"/>
      <w:r w:rsidRPr="00F56052">
        <w:rPr>
          <w:lang w:val="es-AR"/>
        </w:rPr>
        <w:t>perte</w:t>
      </w:r>
      <w:proofErr w:type="spellEnd"/>
      <w:r w:rsidRPr="00F56052">
        <w:rPr>
          <w:lang w:val="es-AR"/>
        </w:rPr>
        <w:t xml:space="preserve"> : .....................................................</w:t>
      </w:r>
      <w:r w:rsidRPr="00F56052">
        <w:rPr>
          <w:lang w:val="es-AR"/>
        </w:rPr>
        <w:br/>
      </w:r>
      <w:proofErr w:type="spellStart"/>
      <w:r w:rsidRPr="00F56052">
        <w:rPr>
          <w:lang w:val="es-AR"/>
        </w:rPr>
        <w:t>Circonstances</w:t>
      </w:r>
      <w:proofErr w:type="spellEnd"/>
      <w:r w:rsidRPr="00F56052">
        <w:rPr>
          <w:lang w:val="es-AR"/>
        </w:rPr>
        <w:t xml:space="preserve"> : .....................................................</w:t>
      </w:r>
      <w:r w:rsidRPr="00F56052">
        <w:rPr>
          <w:lang w:val="es-AR"/>
        </w:rPr>
        <w:br/>
      </w:r>
      <w:r w:rsidRPr="00F56052">
        <w:rPr>
          <w:lang w:val="es-AR"/>
        </w:rPr>
        <w:br/>
        <w:t xml:space="preserve">Je </w:t>
      </w:r>
      <w:proofErr w:type="spellStart"/>
      <w:r w:rsidRPr="00F56052">
        <w:rPr>
          <w:lang w:val="es-AR"/>
        </w:rPr>
        <w:t>certifie</w:t>
      </w:r>
      <w:proofErr w:type="spellEnd"/>
      <w:r w:rsidRPr="00F56052">
        <w:rPr>
          <w:lang w:val="es-AR"/>
        </w:rPr>
        <w:t xml:space="preserve"> que les </w:t>
      </w:r>
      <w:proofErr w:type="spellStart"/>
      <w:r w:rsidRPr="00F56052">
        <w:rPr>
          <w:lang w:val="es-AR"/>
        </w:rPr>
        <w:t>informations</w:t>
      </w:r>
      <w:proofErr w:type="spellEnd"/>
      <w:r w:rsidRPr="00F56052">
        <w:rPr>
          <w:lang w:val="es-AR"/>
        </w:rPr>
        <w:t xml:space="preserve"> </w:t>
      </w:r>
      <w:proofErr w:type="spellStart"/>
      <w:r w:rsidRPr="00F56052">
        <w:rPr>
          <w:lang w:val="es-AR"/>
        </w:rPr>
        <w:t>fournies</w:t>
      </w:r>
      <w:proofErr w:type="spellEnd"/>
      <w:r w:rsidRPr="00F56052">
        <w:rPr>
          <w:lang w:val="es-AR"/>
        </w:rPr>
        <w:t xml:space="preserve"> </w:t>
      </w:r>
      <w:proofErr w:type="spellStart"/>
      <w:r w:rsidRPr="00F56052">
        <w:rPr>
          <w:lang w:val="es-AR"/>
        </w:rPr>
        <w:t>sont</w:t>
      </w:r>
      <w:proofErr w:type="spellEnd"/>
      <w:r w:rsidRPr="00F56052">
        <w:rPr>
          <w:lang w:val="es-AR"/>
        </w:rPr>
        <w:t xml:space="preserve"> exactes et je </w:t>
      </w:r>
      <w:proofErr w:type="spellStart"/>
      <w:r w:rsidRPr="00F56052">
        <w:rPr>
          <w:lang w:val="es-AR"/>
        </w:rPr>
        <w:t>m'engage</w:t>
      </w:r>
      <w:proofErr w:type="spellEnd"/>
      <w:r w:rsidRPr="00F56052">
        <w:rPr>
          <w:lang w:val="es-AR"/>
        </w:rPr>
        <w:t xml:space="preserve"> à </w:t>
      </w:r>
      <w:proofErr w:type="spellStart"/>
      <w:r w:rsidRPr="00F56052">
        <w:rPr>
          <w:lang w:val="es-AR"/>
        </w:rPr>
        <w:t>restituer</w:t>
      </w:r>
      <w:proofErr w:type="spellEnd"/>
      <w:r w:rsidRPr="00F56052">
        <w:rPr>
          <w:lang w:val="es-AR"/>
        </w:rPr>
        <w:t xml:space="preserve"> </w:t>
      </w:r>
      <w:proofErr w:type="spellStart"/>
      <w:r w:rsidRPr="00F56052">
        <w:rPr>
          <w:lang w:val="es-AR"/>
        </w:rPr>
        <w:t>ma</w:t>
      </w:r>
      <w:proofErr w:type="spellEnd"/>
      <w:r w:rsidRPr="00F56052">
        <w:rPr>
          <w:lang w:val="es-AR"/>
        </w:rPr>
        <w:t xml:space="preserve"> </w:t>
      </w:r>
      <w:proofErr w:type="spellStart"/>
      <w:r w:rsidRPr="00F56052">
        <w:rPr>
          <w:lang w:val="es-AR"/>
        </w:rPr>
        <w:t>carte</w:t>
      </w:r>
      <w:proofErr w:type="spellEnd"/>
      <w:r w:rsidRPr="00F56052">
        <w:rPr>
          <w:lang w:val="es-AR"/>
        </w:rPr>
        <w:t xml:space="preserve"> si je la </w:t>
      </w:r>
      <w:proofErr w:type="spellStart"/>
      <w:r w:rsidRPr="00F56052">
        <w:rPr>
          <w:lang w:val="es-AR"/>
        </w:rPr>
        <w:t>retrouve</w:t>
      </w:r>
      <w:proofErr w:type="spellEnd"/>
      <w:r w:rsidRPr="00F56052">
        <w:rPr>
          <w:lang w:val="es-AR"/>
        </w:rPr>
        <w:t xml:space="preserve"> </w:t>
      </w:r>
      <w:proofErr w:type="spellStart"/>
      <w:r w:rsidRPr="00F56052">
        <w:rPr>
          <w:lang w:val="es-AR"/>
        </w:rPr>
        <w:t>ultérieurement</w:t>
      </w:r>
      <w:proofErr w:type="spellEnd"/>
      <w:r w:rsidRPr="00F56052">
        <w:rPr>
          <w:lang w:val="es-AR"/>
        </w:rPr>
        <w:t>.</w:t>
      </w:r>
      <w:r w:rsidRPr="00F56052">
        <w:rPr>
          <w:lang w:val="es-AR"/>
        </w:rPr>
        <w:br/>
      </w:r>
      <w:r w:rsidRPr="00F56052">
        <w:rPr>
          <w:lang w:val="es-AR"/>
        </w:rPr>
        <w:br/>
      </w:r>
      <w:proofErr w:type="spellStart"/>
      <w:r w:rsidRPr="00F56052">
        <w:rPr>
          <w:lang w:val="es-AR"/>
        </w:rPr>
        <w:t>Fait</w:t>
      </w:r>
      <w:proofErr w:type="spellEnd"/>
      <w:r w:rsidRPr="00F56052">
        <w:rPr>
          <w:lang w:val="es-AR"/>
        </w:rPr>
        <w:t xml:space="preserve"> à ....................................................., le .....................................................</w:t>
      </w:r>
      <w:r w:rsidRPr="00F56052">
        <w:rPr>
          <w:lang w:val="es-AR"/>
        </w:rPr>
        <w:br/>
      </w:r>
      <w:r w:rsidRPr="00F56052">
        <w:rPr>
          <w:lang w:val="es-AR"/>
        </w:rPr>
        <w:br/>
      </w:r>
    </w:p>
    <w:p w14:paraId="223BEFA3" w14:textId="03C3296D" w:rsidR="00F56052" w:rsidRDefault="00F56052">
      <w:pPr>
        <w:rPr>
          <w:lang w:val="es-AR"/>
        </w:rPr>
      </w:pPr>
      <w:r>
        <w:rPr>
          <w:lang w:val="es-AR"/>
        </w:rPr>
        <w:t>_____________________</w:t>
      </w:r>
    </w:p>
    <w:p w14:paraId="5E930043" w14:textId="5DD7288F" w:rsidR="00004F0D" w:rsidRPr="00F56052" w:rsidRDefault="00000000">
      <w:pPr>
        <w:rPr>
          <w:lang w:val="es-AR"/>
        </w:rPr>
      </w:pPr>
      <w:proofErr w:type="spellStart"/>
      <w:r w:rsidRPr="00F56052">
        <w:rPr>
          <w:lang w:val="es-AR"/>
        </w:rPr>
        <w:t>Signature</w:t>
      </w:r>
      <w:proofErr w:type="spellEnd"/>
      <w:r w:rsidRPr="00F56052">
        <w:rPr>
          <w:lang w:val="es-AR"/>
        </w:rPr>
        <w:br/>
      </w:r>
    </w:p>
    <w:sectPr w:rsidR="00004F0D" w:rsidRPr="00F560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362814">
    <w:abstractNumId w:val="8"/>
  </w:num>
  <w:num w:numId="2" w16cid:durableId="1984651186">
    <w:abstractNumId w:val="6"/>
  </w:num>
  <w:num w:numId="3" w16cid:durableId="743726420">
    <w:abstractNumId w:val="5"/>
  </w:num>
  <w:num w:numId="4" w16cid:durableId="597836495">
    <w:abstractNumId w:val="4"/>
  </w:num>
  <w:num w:numId="5" w16cid:durableId="698047474">
    <w:abstractNumId w:val="7"/>
  </w:num>
  <w:num w:numId="6" w16cid:durableId="850876492">
    <w:abstractNumId w:val="3"/>
  </w:num>
  <w:num w:numId="7" w16cid:durableId="1315138912">
    <w:abstractNumId w:val="2"/>
  </w:num>
  <w:num w:numId="8" w16cid:durableId="428544475">
    <w:abstractNumId w:val="1"/>
  </w:num>
  <w:num w:numId="9" w16cid:durableId="199606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F0D"/>
    <w:rsid w:val="00034616"/>
    <w:rsid w:val="0006063C"/>
    <w:rsid w:val="0015074B"/>
    <w:rsid w:val="0029639D"/>
    <w:rsid w:val="002A27CA"/>
    <w:rsid w:val="00326F90"/>
    <w:rsid w:val="00AA1D8D"/>
    <w:rsid w:val="00B47730"/>
    <w:rsid w:val="00CB0664"/>
    <w:rsid w:val="00F560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5010E"/>
  <w14:defaultImageDpi w14:val="300"/>
  <w15:docId w15:val="{AD306FEC-41C7-4637-8D33-11364188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Brenda Intformalities</cp:lastModifiedBy>
  <cp:revision>2</cp:revision>
  <dcterms:created xsi:type="dcterms:W3CDTF">2025-11-28T12:19:00Z</dcterms:created>
  <dcterms:modified xsi:type="dcterms:W3CDTF">2025-11-28T12:19:00Z</dcterms:modified>
  <cp:category/>
</cp:coreProperties>
</file>